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Feb. 14 we burned these to make ashes for Ash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 of the Lenten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do we come and to what will we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Feb. 21 children's moment centered around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sermon title on February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the beginning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Feb 28 sermon ... Conflicting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church season lasts for 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transform into something more beautiful or elevated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Due to what the Annual Meeting was postponed until February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took Peter, John, and who up on the mountain 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in Review</dc:title>
  <dcterms:created xsi:type="dcterms:W3CDTF">2021-10-12T14:15:11Z</dcterms:created>
  <dcterms:modified xsi:type="dcterms:W3CDTF">2021-10-12T14:15:11Z</dcterms:modified>
</cp:coreProperties>
</file>