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 Better Soon!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improve    </w:t>
      </w:r>
      <w:r>
        <w:t xml:space="preserve">   treatment    </w:t>
      </w:r>
      <w:r>
        <w:t xml:space="preserve">   heal    </w:t>
      </w:r>
      <w:r>
        <w:t xml:space="preserve">   cheer    </w:t>
      </w:r>
      <w:r>
        <w:t xml:space="preserve">   comfort    </w:t>
      </w:r>
      <w:r>
        <w:t xml:space="preserve">   movies    </w:t>
      </w:r>
      <w:r>
        <w:t xml:space="preserve">   rest    </w:t>
      </w:r>
      <w:r>
        <w:t xml:space="preserve">   pillow    </w:t>
      </w:r>
      <w:r>
        <w:t xml:space="preserve">   relaxation    </w:t>
      </w:r>
      <w:r>
        <w:t xml:space="preserve">   sleep    </w:t>
      </w:r>
      <w:r>
        <w:t xml:space="preserve">   vitamins    </w:t>
      </w:r>
      <w:r>
        <w:t xml:space="preserve">   blanket    </w:t>
      </w:r>
      <w:r>
        <w:t xml:space="preserve">   water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 Better Soon! </dc:title>
  <dcterms:created xsi:type="dcterms:W3CDTF">2021-10-11T06:54:59Z</dcterms:created>
  <dcterms:modified xsi:type="dcterms:W3CDTF">2021-10-11T06:54:59Z</dcterms:modified>
</cp:coreProperties>
</file>