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Ferrellgas Css meeting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cylinder is used on equipment to move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our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 own tank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put forklift cylinders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on tank to regulate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cylinder exchange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delivery driver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Ferrellgas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Ferrell gas installation review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Customer pay annually or semi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first 12 years what needs to be done to a cylinder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Ferrellgas Css meeting </dc:title>
  <dcterms:created xsi:type="dcterms:W3CDTF">2021-10-11T06:56:58Z</dcterms:created>
  <dcterms:modified xsi:type="dcterms:W3CDTF">2021-10-11T06:56:58Z</dcterms:modified>
</cp:coreProperties>
</file>