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Fieldbus Termiology by Michael Marlar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delta v    </w:t>
      </w:r>
      <w:r>
        <w:t xml:space="preserve">   controller    </w:t>
      </w:r>
      <w:r>
        <w:t xml:space="preserve">   amplitude    </w:t>
      </w:r>
      <w:r>
        <w:t xml:space="preserve">   supply voltage    </w:t>
      </w:r>
      <w:r>
        <w:t xml:space="preserve">   node    </w:t>
      </w:r>
      <w:r>
        <w:t xml:space="preserve">   power conditioner    </w:t>
      </w:r>
      <w:r>
        <w:t xml:space="preserve">   power supply    </w:t>
      </w:r>
      <w:r>
        <w:t xml:space="preserve">   terminator    </w:t>
      </w:r>
      <w:r>
        <w:t xml:space="preserve">   host    </w:t>
      </w:r>
      <w:r>
        <w:t xml:space="preserve">   spur    </w:t>
      </w:r>
      <w:r>
        <w:t xml:space="preserve">   chickenfoot    </w:t>
      </w:r>
      <w:r>
        <w:t xml:space="preserve">   trunk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Fieldbus Termiology by Michael Marlar</dc:title>
  <dcterms:created xsi:type="dcterms:W3CDTF">2021-10-11T06:58:50Z</dcterms:created>
  <dcterms:modified xsi:type="dcterms:W3CDTF">2021-10-11T06:58:50Z</dcterms:modified>
</cp:coreProperties>
</file>