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Fieldbus process control sys crossword puzzle!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 One    </w:t>
      </w:r>
      <w:r>
        <w:t xml:space="preserve">   Host    </w:t>
      </w:r>
      <w:r>
        <w:t xml:space="preserve">   Digital data    </w:t>
      </w:r>
      <w:r>
        <w:t xml:space="preserve">   Power supply    </w:t>
      </w:r>
      <w:r>
        <w:t xml:space="preserve">   Spur or Drop    </w:t>
      </w:r>
      <w:r>
        <w:t xml:space="preserve">   Trunk    </w:t>
      </w:r>
      <w:r>
        <w:t xml:space="preserve">   Power conditioner    </w:t>
      </w:r>
      <w:r>
        <w:t xml:space="preserve">   Terminator    </w:t>
      </w:r>
      <w:r>
        <w:t xml:space="preserve">   DCS    </w:t>
      </w:r>
      <w:r>
        <w:t xml:space="preserve">   Distributed Control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Fieldbus process control sys crossword puzzle! 2 </dc:title>
  <dcterms:created xsi:type="dcterms:W3CDTF">2021-10-11T06:58:47Z</dcterms:created>
  <dcterms:modified xsi:type="dcterms:W3CDTF">2021-10-11T06:58:47Z</dcterms:modified>
</cp:coreProperties>
</file>