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Dreams of putting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last name and favourite shoes share the first 5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Celebration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in an emergency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Studying to put people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for being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call if ever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you warmth and happiness in a cup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Studying to mould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one with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happily fix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Shop-a-holic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Hails from a sleepy beach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Regularly connects with Jaime's Idol ( Richmond Captain - Trent Cotchin)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Voice for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Laughs like Bart Simpson and will laugh at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Fiery Crossword Puzzle</dc:title>
  <dcterms:created xsi:type="dcterms:W3CDTF">2021-10-11T06:59:14Z</dcterms:created>
  <dcterms:modified xsi:type="dcterms:W3CDTF">2021-10-11T06:59:14Z</dcterms:modified>
</cp:coreProperties>
</file>