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Comparing two things using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tree invited us to come and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 is a curly slide, full of twists and turns.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ball streaked across the field like a meteor.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has a heart of gold.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wicked whisper came and changed my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human charateristics to things that are not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roared  with the force of a tho usand lions.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Dale’s smile was as bright as the sun shine.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 is a journey ; travel it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Review</dc:title>
  <dcterms:created xsi:type="dcterms:W3CDTF">2021-10-11T06:58:52Z</dcterms:created>
  <dcterms:modified xsi:type="dcterms:W3CDTF">2021-10-11T06:58:52Z</dcterms:modified>
</cp:coreProperties>
</file>