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Figurative Language and Literary Device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groups apparently contradictory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Part of something is used to represent a whole, or whole is used to represent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sounds are imitated in the in the sounds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multiple meanings of a word, phrase, sentence,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contrast between what is stated explicitly and what is really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duplication of any element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Principles governing the art of writing effectively, eloquently, and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form of understatement that involves making an affirmative point by denying its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adjective that describes words, or general tone that is overly scholarly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authors attitude, or audience,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Intellectually amusing language that surprises and delights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Deliberate exaggeration or overstatement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central idea or message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telling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writers 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way an author chooses to join words into phrases, clauses, and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similarity between two different things or the relationship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metaphor developed at great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non-literal associative meaning of a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device used to produce 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or phrase that links different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that directly addresses an absent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represents itself and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grammatical framing of words to give structural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that represents its central meaning in a main clause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or speech that is not intended to carry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representation of an abstract quality in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grammatical unit that contains both a subject and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work that closely imitates the style or content of another with the aim of comic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 emotionally violent, verbal attack using strong, abusive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work that targets human vices and follies for reform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Fiction and non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major category into which a literary work 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Caustic language that is meant to hurt or ridicule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branch of linguistics that studies the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opposition or contrast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prevailing atmosphere of a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and Literary Device Terminology Crossword</dc:title>
  <dcterms:created xsi:type="dcterms:W3CDTF">2021-10-11T06:59:02Z</dcterms:created>
  <dcterms:modified xsi:type="dcterms:W3CDTF">2021-10-11T06:59:02Z</dcterms:modified>
</cp:coreProperties>
</file>