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figurative language to represent objects, actions, and ideas in such a way that it appeals to our physical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"My grandmother is as old as the hills" is an example of this type of figurative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underlying message in a piece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often used in drama to reveal the innermost thoughts of a character when he is alone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who contrasts with another character - usually the protagonist— to highlight particular qualities of the 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literary device occurs when incongruity appears between expectations of something to happen, and what actually happens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"Open secret" is an example of this type of figurative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 wind whispered through dry grass" is an example of what type of figurative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setting, object, character, or event in a story that carries more than the literal meaning and therefore represents something significant to understanding the meaning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device in which a writer gives an advance 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Storytellers use this irony as a useful plot device for creating situations in which the audience knows more about the situations, the causes of conflicts, and their resolutions before the leading characters 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between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speaker speaks something contradictory to what he intends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"His soul swooned slowly as he heard the snow falling" is an example of what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appears to be self-contradictory or silly, but which may include a latent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author's attitude towards 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reference to a person, place, thing or idea of historical, cultural, literary or political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emotional response a piece of literature creates in the reader.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2021-10-11T06:59:30Z</dcterms:created>
  <dcterms:modified xsi:type="dcterms:W3CDTF">2021-10-11T06:59:30Z</dcterms:modified>
</cp:coreProperties>
</file>