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of tears    </w:t>
      </w:r>
      <w:r>
        <w:t xml:space="preserve">   cried a river    </w:t>
      </w:r>
      <w:r>
        <w:t xml:space="preserve">   his family    </w:t>
      </w:r>
      <w:r>
        <w:t xml:space="preserve">   to leave    </w:t>
      </w:r>
      <w:r>
        <w:t xml:space="preserve">   until he had    </w:t>
      </w:r>
      <w:r>
        <w:t xml:space="preserve">   and kisses    </w:t>
      </w:r>
      <w:r>
        <w:t xml:space="preserve">   there hugs    </w:t>
      </w:r>
      <w:r>
        <w:t xml:space="preserve">   they gave    </w:t>
      </w:r>
      <w:r>
        <w:t xml:space="preserve">   brother    </w:t>
      </w:r>
      <w:r>
        <w:t xml:space="preserve">   her    </w:t>
      </w:r>
      <w:r>
        <w:t xml:space="preserve">   to    </w:t>
      </w:r>
      <w:r>
        <w:t xml:space="preserve">   goodbye    </w:t>
      </w:r>
      <w:r>
        <w:t xml:space="preserve">   say    </w:t>
      </w:r>
      <w:r>
        <w:t xml:space="preserve">   horse    </w:t>
      </w:r>
      <w:r>
        <w:t xml:space="preserve">   a    </w:t>
      </w:r>
      <w:r>
        <w:t xml:space="preserve">   like    </w:t>
      </w:r>
      <w:r>
        <w:t xml:space="preserve">   ran    </w:t>
      </w:r>
      <w:r>
        <w:t xml:space="preserve">   she    </w:t>
      </w:r>
      <w:r>
        <w:t xml:space="preserve">   she zoomed    </w:t>
      </w:r>
      <w:r>
        <w:t xml:space="preserve">   Figurative language    </w:t>
      </w:r>
      <w:r>
        <w:t xml:space="preserve">   you are as clean as a whistle    </w:t>
      </w:r>
      <w:r>
        <w:t xml:space="preserve">   zoom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2021-10-11T06:59:22Z</dcterms:created>
  <dcterms:modified xsi:type="dcterms:W3CDTF">2021-10-11T06:59:22Z</dcterms:modified>
</cp:coreProperties>
</file>