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Figure This One Out: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 study which investigated germs collected on ________, by Dr. Charles Gerba, microbiologist and professor at the University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would drive ______ from place to place as his master wished.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litterally this one is so easy what is a two letter word that starts with t like honestly if you cant get this im going to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easier one. A two letter word that starts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mama always said you've got to ______ the past behind you before you can move on. forrest Gump — Forrest Gump (1994), Tom Hanks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definition of this word is, after which; and just then (implying suddenness)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want grown-ups to recycle, just tell _______ kids the importance of recycling, and they'll be all over it. -Bill Nye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_______ be so mock'd with glory? - William Shakespeare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I'll be standing _________ I belong. Between you and the people of Gothem. -Bruce Wayne, — Batman Begins (2005), Christian 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Alexander Hamilton was ________ to lead the successful assault of Redoubt 10 during the Siege of Yorktown,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Disney-Pixar comes "_____" a comedy adventure about 78-year-old balloon salesman Carl Fredricksen, who finally fulfills his lifelong dream of a great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start with the letter 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Piper______ed a peck of pickled peppers.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This One Out:</dc:title>
  <dcterms:created xsi:type="dcterms:W3CDTF">2021-10-11T06:58:54Z</dcterms:created>
  <dcterms:modified xsi:type="dcterms:W3CDTF">2021-10-11T06:58:54Z</dcterms:modified>
</cp:coreProperties>
</file>