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Fika Fun - Thursday 20 February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Name the most popular sport in Botswana?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official Language of Botswana?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How many oscars does Al have?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Erics favourite drink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Jills maiden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Is the moon waning or waxing today?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How many Cycle Tours has Chrissy completed?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What is the main colour of Botswana national flag?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Daryls favorite food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Ians email address referes to what plane?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What is the make of Merilyns fridge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Which is the main export of Botswana?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the currency of Botswana?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the national animal of Botswana?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Name largest group of people in Botswana?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First name of the author of The No. 1 Ladies' Detective Agency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biggest religion?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Which desert occupies large part of Botswana?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is the capital of Botswana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Name of a marathon runner in our midst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Fika Fun - Thursday 20 February </dc:title>
  <dcterms:created xsi:type="dcterms:W3CDTF">2021-10-11T07:00:22Z</dcterms:created>
  <dcterms:modified xsi:type="dcterms:W3CDTF">2021-10-11T07:00:22Z</dcterms:modified>
</cp:coreProperties>
</file>