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filing requires moving the file side to side (horizontaly)?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machine was used to remove the finest scratches from the acrylic?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file has a square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file has a flat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file has a triangle shaped edge?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file has a semicircle shaped 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machine was used sand the mdf and jelutong?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specific name of the sand paper that can be used both wet and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longer 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file was used to use the sand paper mentioned on Q4?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</dc:title>
  <dcterms:created xsi:type="dcterms:W3CDTF">2021-10-11T06:58:39Z</dcterms:created>
  <dcterms:modified xsi:type="dcterms:W3CDTF">2021-10-11T06:58:39Z</dcterms:modified>
</cp:coreProperties>
</file>