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Melon Balls,sausage Patties,Whole Wheat Pancakes and Milk lacks __________________ in Variety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doing dished one should wash Knifes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for Pasta should be brought to a ____________before adding pasta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3 most common kinds of kitchen acccients are burns, cuts, and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 _____________ in the deitcan clog arteries and contribute to heart atttacks and strokes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Sure _________are clearly labeled and sucurely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Lift the lid of a pan on a range that it is opening_________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Panhandles Turned Toward the ___________of The Range so they are out of reach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should Be Coooked in A Small Amount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Use This to Extinguish a Grease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Baking a ______________ In a Microwave You Should Pierce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sure Potholders are __________ Before Using on hot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Wipe up _______________on The floor roght away</w:t>
            </w:r>
          </w:p>
        </w:tc>
      </w:tr>
    </w:tbl>
    <w:p>
      <w:pPr>
        <w:pStyle w:val="WordBankSmall"/>
      </w:pPr>
      <w:r>
        <w:t xml:space="preserve">   Shape    </w:t>
      </w:r>
      <w:r>
        <w:t xml:space="preserve">   Vegetables    </w:t>
      </w:r>
      <w:r>
        <w:t xml:space="preserve">   Potato    </w:t>
      </w:r>
      <w:r>
        <w:t xml:space="preserve">   Center    </w:t>
      </w:r>
      <w:r>
        <w:t xml:space="preserve">   Away    </w:t>
      </w:r>
      <w:r>
        <w:t xml:space="preserve">   Boil    </w:t>
      </w:r>
      <w:r>
        <w:t xml:space="preserve">   Dry    </w:t>
      </w:r>
      <w:r>
        <w:t xml:space="preserve">   Separately    </w:t>
      </w:r>
      <w:r>
        <w:t xml:space="preserve">   spills    </w:t>
      </w:r>
      <w:r>
        <w:t xml:space="preserve">   Poisons    </w:t>
      </w:r>
      <w:r>
        <w:t xml:space="preserve">   Baking Soda    </w:t>
      </w:r>
      <w:r>
        <w:t xml:space="preserve">   Falls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</dc:title>
  <dcterms:created xsi:type="dcterms:W3CDTF">2021-10-11T07:00:45Z</dcterms:created>
  <dcterms:modified xsi:type="dcterms:W3CDTF">2021-10-11T07:00:45Z</dcterms:modified>
</cp:coreProperties>
</file>