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___________ and ____________ are the stages of low growth in the DTM.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Earths Air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Cracks in the Earth’s crust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implies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Vapor changing into liquid water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underground rock layer saturated with water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___________ and ____________ are the stages of high growth in the DTM.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______________ occurs as person moves from point A to point B, then B to C, then C to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Earth’s Land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watery areas of the Earth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population group that is most likely to migrate?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clouds gather more water than they can hold, they release moisture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Depiction of the population broken down by age and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example of an impediment to people moving from the Eastern US to the west coast during the 19th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Countries with low per capita GDP rely heavily on ___________________for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Earth that supports life is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#1</dc:title>
  <dcterms:created xsi:type="dcterms:W3CDTF">2021-10-11T06:59:39Z</dcterms:created>
  <dcterms:modified xsi:type="dcterms:W3CDTF">2021-10-11T06:59:39Z</dcterms:modified>
</cp:coreProperties>
</file>