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Exam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Species that are clearly critical to the functioning of ecosystems.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arrested and blamed for Dian Fossey's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Lakes, ponds, rivers, streams, and wetlands are all examples of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animal below is one of the most smart, odd, and dangerous found on/in the coral reef?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lesson 2, which biome has the tallest form (emergent) of vegetation?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ecosystem is often referred to as the snow forest?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elephants ears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country is tiger poaching such an 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lesson 3, which biome experiences the least amount of annual precipitation?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Everything in ecosystems are Biotic or Abiotic. Which is made up of living organisms such as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is a relationship in which two different species live in close association.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group was the king apart of in Rwanda?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first animal to adapt human like behaviors in Zoo?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 Review</dc:title>
  <dcterms:created xsi:type="dcterms:W3CDTF">2021-10-11T07:01:34Z</dcterms:created>
  <dcterms:modified xsi:type="dcterms:W3CDTF">2021-10-11T07:01:34Z</dcterms:modified>
</cp:coreProperties>
</file>