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Final Exam Review Part 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Series of protests in many Middle East countries in an attempt to gain democracy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Single currency used by many EU member countries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Indian Activist that lead the independence movement against British rule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Organization created after WWII to help boost, rebuild, and unite Europe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When Britain voted to leave the European Union in 2016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Sea that is so salt concentrated that people can float in it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Hindu belief that when people die they are reborn into new bodies/life forms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Expelling of a group of people from a country, or genocide of an ethnic group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Peninsula in which Greece is the furthest Southern  country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General term for the covering worn by Muslim women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Branch of Islam that believes the leader does NOT need to be related to Muhammad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Many regions broken up into smaller regions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Form of body art from Ancient India created from the henna plant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Canal that connects the Mediterranean to the Red Sea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Branch of Islam that believes the leader of Islam Should be related to Muhammad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Exam Review Part 2</dc:title>
  <dcterms:created xsi:type="dcterms:W3CDTF">2021-10-11T07:00:38Z</dcterms:created>
  <dcterms:modified xsi:type="dcterms:W3CDTF">2021-10-11T07:00:38Z</dcterms:modified>
</cp:coreProperties>
</file>