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interaction of people and businesses within a single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price where demand exactly equals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Exports-Imports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by Congress and acts as the nation's central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you have job skills that do not match the job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limit on the amount of a good that is allowed into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cost of producing one more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owner who takes all the financial risks and reaps all the financial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maximum an economy can produce based on all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Divides up the risk and reward among a group of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benefit associated with one additional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decrease or weaken in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that tend to be used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 for ALL goods and services within a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of the best alternative that could have been chosen but was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for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rise in the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minimum price for which a product can be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government spends more money than it takes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 Crossword</dc:title>
  <dcterms:created xsi:type="dcterms:W3CDTF">2021-10-12T14:16:09Z</dcterms:created>
  <dcterms:modified xsi:type="dcterms:W3CDTF">2021-10-12T14:16:09Z</dcterms:modified>
</cp:coreProperties>
</file>