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/s/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extremely 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send someone a letter, you have to know their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sea creature has eight tentacles.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have six sides and you roll them in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go skating on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drink made from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eyes are on your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bag that you carry a wallet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an animal that you can ride.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no.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a lawnmower to cut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good at something, you must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buy something, you make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prickly plant grows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ask a question, you expect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ran the fastest, so he won the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/s/ Crossword</dc:title>
  <dcterms:created xsi:type="dcterms:W3CDTF">2021-10-11T06:59:09Z</dcterms:created>
  <dcterms:modified xsi:type="dcterms:W3CDTF">2021-10-11T06:59:09Z</dcterms:modified>
</cp:coreProperties>
</file>