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Finance Chp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resume    </w:t>
      </w:r>
      <w:r>
        <w:t xml:space="preserve">   tax day    </w:t>
      </w:r>
      <w:r>
        <w:t xml:space="preserve">   w-4    </w:t>
      </w:r>
      <w:r>
        <w:t xml:space="preserve">   interview    </w:t>
      </w:r>
      <w:r>
        <w:t xml:space="preserve">   earned income    </w:t>
      </w:r>
      <w:r>
        <w:t xml:space="preserve">   experience    </w:t>
      </w:r>
      <w:r>
        <w:t xml:space="preserve">   priority    </w:t>
      </w:r>
      <w:r>
        <w:t xml:space="preserve">   career    </w:t>
      </w:r>
      <w:r>
        <w:t xml:space="preserve">   net pay    </w:t>
      </w:r>
      <w:r>
        <w:t xml:space="preserve">   gross pay    </w:t>
      </w:r>
      <w:r>
        <w:t xml:space="preserve">   mentor    </w:t>
      </w:r>
      <w:r>
        <w:t xml:space="preserve">   personal goal    </w:t>
      </w:r>
      <w:r>
        <w:t xml:space="preserve">   consumption    </w:t>
      </w:r>
      <w:r>
        <w:t xml:space="preserve">   income    </w:t>
      </w:r>
      <w:r>
        <w:t xml:space="preserve">   excise    </w:t>
      </w:r>
      <w:r>
        <w:t xml:space="preserve">   IRS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Chp 11</dc:title>
  <dcterms:created xsi:type="dcterms:W3CDTF">2021-10-11T07:01:34Z</dcterms:created>
  <dcterms:modified xsi:type="dcterms:W3CDTF">2021-10-11T07:01:34Z</dcterms:modified>
</cp:coreProperties>
</file>