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Find-A-Fact... MBCW BIG EDITION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My 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My favorite candy (hint- you like these too!)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My major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My grade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My dorm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My favorite color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My favorite movie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My dog's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Birthday month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color of my car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My favorite place to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My favorite coffee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My favorite restaurant in Staunton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My hair color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My middle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My hometown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My favorite hobby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Find-A-Fact... MBCW BIG EDITION</dc:title>
  <dcterms:created xsi:type="dcterms:W3CDTF">2021-10-11T07:06:18Z</dcterms:created>
  <dcterms:modified xsi:type="dcterms:W3CDTF">2021-10-11T07:06:18Z</dcterms:modified>
</cp:coreProperties>
</file>