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Find-A-Word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BEATEN    </w:t>
      </w:r>
      <w:r>
        <w:t xml:space="preserve">   SPRINKLE    </w:t>
      </w:r>
      <w:r>
        <w:t xml:space="preserve">   PUT    </w:t>
      </w:r>
      <w:r>
        <w:t xml:space="preserve">   COOK    </w:t>
      </w:r>
      <w:r>
        <w:t xml:space="preserve">   ADD    </w:t>
      </w:r>
      <w:r>
        <w:t xml:space="preserve">   BOIL    </w:t>
      </w:r>
      <w:r>
        <w:t xml:space="preserve">   CHEESE    </w:t>
      </w:r>
      <w:r>
        <w:t xml:space="preserve">   EGGS    </w:t>
      </w:r>
      <w:r>
        <w:t xml:space="preserve">   HERBS    </w:t>
      </w:r>
      <w:r>
        <w:t xml:space="preserve">   NOODLES    </w:t>
      </w:r>
      <w:r>
        <w:t xml:space="preserve">   CHICKEN    </w:t>
      </w:r>
      <w:r>
        <w:t xml:space="preserve">   OMELETTE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Find-A-Word</dc:title>
  <dcterms:created xsi:type="dcterms:W3CDTF">2021-10-11T07:05:32Z</dcterms:created>
  <dcterms:modified xsi:type="dcterms:W3CDTF">2021-10-11T07:05:32Z</dcterms:modified>
</cp:coreProperties>
</file>