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A Word Stage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EXPERT    </w:t>
      </w:r>
      <w:r>
        <w:t xml:space="preserve">   CHILD    </w:t>
      </w:r>
      <w:r>
        <w:t xml:space="preserve">   CHILDREN    </w:t>
      </w:r>
      <w:r>
        <w:t xml:space="preserve">   KIDS    </w:t>
      </w:r>
      <w:r>
        <w:t xml:space="preserve">   AMAZING    </w:t>
      </w:r>
      <w:r>
        <w:t xml:space="preserve">   AMAZED    </w:t>
      </w:r>
      <w:r>
        <w:t xml:space="preserve">   JUG    </w:t>
      </w:r>
      <w:r>
        <w:t xml:space="preserve">   GEL    </w:t>
      </w:r>
      <w:r>
        <w:t xml:space="preserve">   BIENNIAL    </w:t>
      </w:r>
      <w:r>
        <w:t xml:space="preserve">   CRACKED    </w:t>
      </w:r>
      <w:r>
        <w:t xml:space="preserve">   CRACK    </w:t>
      </w:r>
      <w:r>
        <w:t xml:space="preserve">  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 Stage 3</dc:title>
  <dcterms:created xsi:type="dcterms:W3CDTF">2021-10-11T07:03:26Z</dcterms:created>
  <dcterms:modified xsi:type="dcterms:W3CDTF">2021-10-11T07:03:26Z</dcterms:modified>
</cp:coreProperties>
</file>