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Me Math Phrase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same number is distribute the product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with a decimal point separating the ones from the tenths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answer in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approximate a number by replacing it with a number expressed in tens, hundreds, thousands, and so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(ab)c=a(bc)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written form of a number that shows the place value of each of its digits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Numbers that are east to compute with mentally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Add zero to a number or multiply a number by 1 does not change the number's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order in which operations must be performed when more than one operation is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usual way of writing a number using digits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six thousand four hundred and sixty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factor across two addends, the products do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mathematical statement that is known to be either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uses variables, meaning that it is not known whether or not the mathematical statement is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5x0=0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equal factors in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 that tells how many times another number is to be used as a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answer in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rule that names a part of a whole, a region, or a 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Me Math Phrase</dc:title>
  <dcterms:created xsi:type="dcterms:W3CDTF">2021-10-11T07:02:19Z</dcterms:created>
  <dcterms:modified xsi:type="dcterms:W3CDTF">2021-10-11T07:02:19Z</dcterms:modified>
</cp:coreProperties>
</file>