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Classmates and Teachers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Ms Enns-Kutcy    </w:t>
      </w:r>
      <w:r>
        <w:t xml:space="preserve">   Mrs Stangherlin    </w:t>
      </w:r>
      <w:r>
        <w:t xml:space="preserve">   Mrs Ryz    </w:t>
      </w:r>
      <w:r>
        <w:t xml:space="preserve">   Mr Bell    </w:t>
      </w:r>
      <w:r>
        <w:t xml:space="preserve">   Mr Nordheim    </w:t>
      </w:r>
      <w:r>
        <w:t xml:space="preserve">   Mr Howes    </w:t>
      </w:r>
      <w:r>
        <w:t xml:space="preserve">   Mrs Cyr    </w:t>
      </w:r>
      <w:r>
        <w:t xml:space="preserve">   Mrs K    </w:t>
      </w:r>
      <w:r>
        <w:t xml:space="preserve">   Mrs Webb    </w:t>
      </w:r>
      <w:r>
        <w:t xml:space="preserve">   Mrs GS    </w:t>
      </w:r>
      <w:r>
        <w:t xml:space="preserve">   Miss Matthews    </w:t>
      </w:r>
      <w:r>
        <w:t xml:space="preserve">   Victor    </w:t>
      </w:r>
      <w:r>
        <w:t xml:space="preserve">   Teigan    </w:t>
      </w:r>
      <w:r>
        <w:t xml:space="preserve">   Talon    </w:t>
      </w:r>
      <w:r>
        <w:t xml:space="preserve">   Nya    </w:t>
      </w:r>
      <w:r>
        <w:t xml:space="preserve">   Megan    </w:t>
      </w:r>
      <w:r>
        <w:t xml:space="preserve">   Mavrick    </w:t>
      </w:r>
      <w:r>
        <w:t xml:space="preserve">   Lydia    </w:t>
      </w:r>
      <w:r>
        <w:t xml:space="preserve">   Karianne    </w:t>
      </w:r>
      <w:r>
        <w:t xml:space="preserve">   Justin    </w:t>
      </w:r>
      <w:r>
        <w:t xml:space="preserve">   Justice    </w:t>
      </w:r>
      <w:r>
        <w:t xml:space="preserve">   Jude    </w:t>
      </w:r>
      <w:r>
        <w:t xml:space="preserve">   Hyoju    </w:t>
      </w:r>
      <w:r>
        <w:t xml:space="preserve">   Hope    </w:t>
      </w:r>
      <w:r>
        <w:t xml:space="preserve">   Henri    </w:t>
      </w:r>
      <w:r>
        <w:t xml:space="preserve">   Foster    </w:t>
      </w:r>
      <w:r>
        <w:t xml:space="preserve">   Ethan    </w:t>
      </w:r>
      <w:r>
        <w:t xml:space="preserve">   Emma    </w:t>
      </w:r>
      <w:r>
        <w:t xml:space="preserve">   Emily    </w:t>
      </w:r>
      <w:r>
        <w:t xml:space="preserve">   Brooklyn    </w:t>
      </w:r>
      <w:r>
        <w:t xml:space="preserve">   Brielle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Classmates and Teachers</dc:title>
  <dcterms:created xsi:type="dcterms:W3CDTF">2021-10-11T07:05:15Z</dcterms:created>
  <dcterms:modified xsi:type="dcterms:W3CDTF">2021-10-11T07:05:15Z</dcterms:modified>
</cp:coreProperties>
</file>