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my favorite stuffed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my mom first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did we play at Friscos?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I when I was 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my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shoes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which High School did I graduate?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sings our Song?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I meet Nicole?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#1 is...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my favorite cartoon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we meet?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competitive sport did I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"MOO" mean?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my cats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Key</dc:title>
  <dcterms:created xsi:type="dcterms:W3CDTF">2021-10-11T07:04:50Z</dcterms:created>
  <dcterms:modified xsi:type="dcterms:W3CDTF">2021-10-11T07:04:50Z</dcterms:modified>
</cp:coreProperties>
</file>