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clue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client of ours loves this particular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our clients has a weight restriction on this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Scaffold inspections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financial controller of 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eats a bit weirdly and is very particular on how things done, he has traveled with people from SHIELD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bit claustrophobic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ascertain whether whether a situation can be of harm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colleagues use a clients service 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improve 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Consultants generally hold this before workers are on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Schembri uses this item to explain something more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decorations, often costing a lot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YTC is the provider for these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authority for Health and Safety in Malta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Patrick Mifsud has had to replace a few of these, they just keep breaking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clue</dc:title>
  <dcterms:created xsi:type="dcterms:W3CDTF">2021-10-11T07:04:00Z</dcterms:created>
  <dcterms:modified xsi:type="dcterms:W3CDTF">2021-10-11T07:04:00Z</dcterms:modified>
</cp:coreProperties>
</file>