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quotations </w:t>
      </w:r>
    </w:p>
    <w:p>
      <w:pPr>
        <w:pStyle w:val="Questions"/>
      </w:pPr>
      <w:r>
        <w:t xml:space="preserve">1. KALBIENSNU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DTEEWHCR GIRL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WEOLR OSTC IEHHGR EPRCIS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IGSRL FO THTA STRO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YPHPA RGAEDG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REFESU TYH EMNA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TOHU TRA A ILNIVLA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HTGIRB OKMES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ATIICFIARL GITHN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EFTSIANG WITH IENM NYEEM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CHRAON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TKEI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EHDBIN ME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OWRLFLEO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PGTMANSI SRATS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LALF OR FLY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BREFOE YUO WEER ENIM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HSEOR HLOGPU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ORMETH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EHAFRT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unsinkable     </w:t>
      </w:r>
      <w:r>
        <w:t xml:space="preserve">   wretched girl     </w:t>
      </w:r>
      <w:r>
        <w:t xml:space="preserve">   lower cost higher prices    </w:t>
      </w:r>
      <w:r>
        <w:t xml:space="preserve">   girls of that sort     </w:t>
      </w:r>
      <w:r>
        <w:t xml:space="preserve">   happy dagger     </w:t>
      </w:r>
      <w:r>
        <w:t xml:space="preserve">   refuse thy name     </w:t>
      </w:r>
      <w:r>
        <w:t xml:space="preserve">   thou art a villain     </w:t>
      </w:r>
      <w:r>
        <w:t xml:space="preserve">   bright smoke     </w:t>
      </w:r>
      <w:r>
        <w:t xml:space="preserve">   artificial night     </w:t>
      </w:r>
      <w:r>
        <w:t xml:space="preserve">   feasting with mine enemy     </w:t>
      </w:r>
      <w:r>
        <w:t xml:space="preserve">   anchor     </w:t>
      </w:r>
      <w:r>
        <w:t xml:space="preserve">   kite    </w:t>
      </w:r>
      <w:r>
        <w:t xml:space="preserve">   behind me     </w:t>
      </w:r>
      <w:r>
        <w:t xml:space="preserve">   follower    </w:t>
      </w:r>
      <w:r>
        <w:t xml:space="preserve">   stamping stars     </w:t>
      </w:r>
      <w:r>
        <w:t xml:space="preserve">   fall or fly     </w:t>
      </w:r>
      <w:r>
        <w:t xml:space="preserve">   before you were mine     </w:t>
      </w:r>
      <w:r>
        <w:t xml:space="preserve">   horse plough     </w:t>
      </w:r>
      <w:r>
        <w:t xml:space="preserve">   mother     </w:t>
      </w:r>
      <w:r>
        <w:t xml:space="preserve">   father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quotations </dc:title>
  <dcterms:created xsi:type="dcterms:W3CDTF">2021-10-11T07:03:48Z</dcterms:created>
  <dcterms:modified xsi:type="dcterms:W3CDTF">2021-10-11T07:03:48Z</dcterms:modified>
</cp:coreProperties>
</file>