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do this for a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Classmates had to __________ on the quiz.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mental attitudes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Authors do what before selling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I_______ that the weather is going to be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have a lot of ___________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or estimate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______ to draw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done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Vocabulary Words</dc:title>
  <dcterms:created xsi:type="dcterms:W3CDTF">2021-10-11T07:05:55Z</dcterms:created>
  <dcterms:modified xsi:type="dcterms:W3CDTF">2021-10-11T07:05:55Z</dcterms:modified>
</cp:coreProperties>
</file>