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words which precedes nouns and adjectives.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words that qualify and describes verbs.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verbs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Person, place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manner, place, time, frequency, degree, level of certainty,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that replaces a noun.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joins 2 words together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Doing/ being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Precedes after a noun or pronoun and and expresses a relation to another word or element in the the clause.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nouns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word classes</dc:title>
  <dcterms:created xsi:type="dcterms:W3CDTF">2021-10-11T07:06:33Z</dcterms:created>
  <dcterms:modified xsi:type="dcterms:W3CDTF">2021-10-11T07:06:33Z</dcterms:modified>
</cp:coreProperties>
</file>