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Fire Ecology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Landscape    </w:t>
      </w:r>
      <w:r>
        <w:t xml:space="preserve">   Increment Cores    </w:t>
      </w:r>
      <w:r>
        <w:t xml:space="preserve">   Cypress    </w:t>
      </w:r>
      <w:r>
        <w:t xml:space="preserve">   Pine    </w:t>
      </w:r>
      <w:r>
        <w:t xml:space="preserve">   Fire Scar    </w:t>
      </w:r>
      <w:r>
        <w:t xml:space="preserve">   Tree Rings    </w:t>
      </w:r>
      <w:r>
        <w:t xml:space="preserve">   Chaparral    </w:t>
      </w:r>
      <w:r>
        <w:t xml:space="preserve">   Conifer    </w:t>
      </w:r>
      <w:r>
        <w:t xml:space="preserve">   Cleaning Forest    </w:t>
      </w:r>
      <w:r>
        <w:t xml:space="preserve">   Bug Kill    </w:t>
      </w:r>
      <w:r>
        <w:t xml:space="preserve">   Diseased Trees    </w:t>
      </w:r>
      <w:r>
        <w:t xml:space="preserve">   Adaptations    </w:t>
      </w:r>
      <w:r>
        <w:t xml:space="preserve">   Habitat    </w:t>
      </w:r>
      <w:r>
        <w:t xml:space="preserve">   Ecosystem    </w:t>
      </w:r>
      <w:r>
        <w:t xml:space="preserve">   Fire Dependent    </w:t>
      </w:r>
      <w:r>
        <w:t xml:space="preserve">   Drought    </w:t>
      </w:r>
      <w:r>
        <w:t xml:space="preserve">   Regrowth    </w:t>
      </w:r>
      <w:r>
        <w:t xml:space="preserve">   Succession    </w:t>
      </w:r>
      <w:r>
        <w:t xml:space="preserve">   Low Intensity    </w:t>
      </w:r>
      <w:r>
        <w:t xml:space="preserve">   High Intensity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Ecology WS</dc:title>
  <dcterms:created xsi:type="dcterms:W3CDTF">2021-10-11T07:07:31Z</dcterms:created>
  <dcterms:modified xsi:type="dcterms:W3CDTF">2021-10-11T07:07:31Z</dcterms:modified>
</cp:coreProperties>
</file>