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Fire Marshals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Explosive fire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First thing to do when finding a fire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Yellow sign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Biggest cause of work place fires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Good with electrical fires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Favoured riser for firemen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Fire doors stop fires for ..........minutes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Heat transfer through metal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Colour of foam extinguisher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Chemical reaction which causes fire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Automatic fire fighting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disabled person may have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Fire exits open this way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Add oxygen to hot burning room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Colour of a mandatory sign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Fire warning in small office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another word for heat in the fire triangle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Marshals</dc:title>
  <dcterms:created xsi:type="dcterms:W3CDTF">2021-10-11T07:07:18Z</dcterms:created>
  <dcterms:modified xsi:type="dcterms:W3CDTF">2021-10-11T07:07:18Z</dcterms:modified>
</cp:coreProperties>
</file>