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Auntie hayley    </w:t>
      </w:r>
      <w:r>
        <w:t xml:space="preserve">   Uncle Des    </w:t>
      </w:r>
      <w:r>
        <w:t xml:space="preserve">   Heidi    </w:t>
      </w:r>
      <w:r>
        <w:t xml:space="preserve">   Max    </w:t>
      </w:r>
      <w:r>
        <w:t xml:space="preserve">   Grandad    </w:t>
      </w:r>
      <w:r>
        <w:t xml:space="preserve">   Nanna    </w:t>
      </w:r>
      <w:r>
        <w:t xml:space="preserve">   Mittens    </w:t>
      </w:r>
      <w:r>
        <w:t xml:space="preserve">   Beatrix    </w:t>
      </w:r>
      <w:r>
        <w:t xml:space="preserve">   Mom    </w:t>
      </w:r>
      <w:r>
        <w:t xml:space="preserve">   Millie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</dc:title>
  <dcterms:created xsi:type="dcterms:W3CDTF">2021-10-11T07:07:06Z</dcterms:created>
  <dcterms:modified xsi:type="dcterms:W3CDTF">2021-10-11T07:07:06Z</dcterms:modified>
</cp:coreProperties>
</file>