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Day On The 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advance    </w:t>
      </w:r>
      <w:r>
        <w:t xml:space="preserve">   breakroom    </w:t>
      </w:r>
      <w:r>
        <w:t xml:space="preserve">   cash    </w:t>
      </w:r>
      <w:r>
        <w:t xml:space="preserve">   check    </w:t>
      </w:r>
      <w:r>
        <w:t xml:space="preserve">   clients    </w:t>
      </w:r>
      <w:r>
        <w:t xml:space="preserve">   coffee    </w:t>
      </w:r>
      <w:r>
        <w:t xml:space="preserve">   coworker    </w:t>
      </w:r>
      <w:r>
        <w:t xml:space="preserve">   email    </w:t>
      </w:r>
      <w:r>
        <w:t xml:space="preserve">   Facility    </w:t>
      </w:r>
      <w:r>
        <w:t xml:space="preserve">   fired    </w:t>
      </w:r>
      <w:r>
        <w:t xml:space="preserve">   headache    </w:t>
      </w:r>
      <w:r>
        <w:t xml:space="preserve">   hired    </w:t>
      </w:r>
      <w:r>
        <w:t xml:space="preserve">   letters    </w:t>
      </w:r>
      <w:r>
        <w:t xml:space="preserve">   lunchhour    </w:t>
      </w:r>
      <w:r>
        <w:t xml:space="preserve">   paperwork    </w:t>
      </w:r>
      <w:r>
        <w:t xml:space="preserve">   report    </w:t>
      </w:r>
      <w:r>
        <w:t xml:space="preserve">   tea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On The Job</dc:title>
  <dcterms:created xsi:type="dcterms:W3CDTF">2021-10-11T07:08:50Z</dcterms:created>
  <dcterms:modified xsi:type="dcterms:W3CDTF">2021-10-11T07:08:50Z</dcterms:modified>
</cp:coreProperties>
</file>