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Day of Clinical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must you listen to each abdominal quadrant before determining bowel sounds are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nurse should provide this to all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question you ask prior to medication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must have one before you administer a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medication information can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Scrape on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Normal is 60-100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Data the patient tells you verbally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Data gathered by auscultating, observing, or palpating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Term for a body temperature above 100.4 F; febrile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nurse should always act as a patient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antibiotic used to treat MRSA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Failure to take reasonable care or steps to prevent loss/injury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used to restrict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you clean your hands after contact with C.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Difficult, labored, or painful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medication given for fever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didn't _____ it, you didn't do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Dressing, hygiene, feeding, ambulation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factor related to activity increases the risk of developing a pressure ulcer?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Pain is considered to be this vital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Brusie/Injury to soft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Day of Clinical</dc:title>
  <dcterms:created xsi:type="dcterms:W3CDTF">2021-10-11T07:07:58Z</dcterms:created>
  <dcterms:modified xsi:type="dcterms:W3CDTF">2021-10-11T07:07:58Z</dcterms:modified>
</cp:coreProperties>
</file>