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First, Do No Harm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Overproduction of the hormone aldosterone from the outer portion of the adrenal gland or a tumor containing that type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doctor-speak for "of unknown causes"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physician who delivers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tubular medical device for insertion into canals, vessels, passageways, or body cavities for diagnostic or therapeutic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of, relating to, or affecting the bronchi and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High-frequency sound waves produce imaging allowing an inside view of soft tissues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Single-celled microorganisms that can exist either as independent organisms or as parasites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designed to move breathable air into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of, relating to, or affecting the newborn and especially the human infant during the first month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medication for conditions ranging from autoimmune diseases to atopic dermatitis.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surgical procedure to create an opening through the neck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herapy based on engagement in meaningful activities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council, conference; specifically : a deliberation between physicians on a case or its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involving both musculature and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injected into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situated, performed, or occurring within or entering by way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or serving to bring about rehabilitation or social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payment categories that are used to classify patients and especially Medicare patients for the purpose of reimbursing hospitals for each case in a given category with a fixed fee regardless of the actual costs incurred — called also diagnosis related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skin, bone, kidney, liver, or other tissue that is taken from one part of the body to replace diseased or injured tissue removed from another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characterized by problems regulating the amount of sodium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loosely woven, almost translucent fabric that's used to bandage wounds and is is usually kept in a sealed package, to ensure that it's perfectly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insurance that covers certain doctors' services, outpatient care, medical supplies, and preventive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relating to, involving, forming, or located near a periphery or surface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specialty of medicine and pediatrics that concerns itself with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health care program that assists low-income families or individuals in paying for doctor visits, hospital stays, long-term medical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Do No Harm Crossword </dc:title>
  <dcterms:created xsi:type="dcterms:W3CDTF">2021-10-11T07:09:33Z</dcterms:created>
  <dcterms:modified xsi:type="dcterms:W3CDTF">2021-10-11T07:09:33Z</dcterms:modified>
</cp:coreProperties>
</file>