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half term of SSL</w:t>
      </w:r>
    </w:p>
    <w:p>
      <w:pPr>
        <w:pStyle w:val="Questions"/>
      </w:pPr>
      <w:r>
        <w:t xml:space="preserve">1. EALPP UBMLRCE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RM ANMSEAND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NMEREAMERCB DAY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CEO EEKW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RWOMOHKE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EOUHS PATACNIS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HPSKRAEEESA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EATTLB FO ASGSTINH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JOTPERC 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SBUCL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WERKOOMH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DE AGKA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PTRIS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apple crumble    </w:t>
      </w:r>
      <w:r>
        <w:t xml:space="preserve">   Mr sandeman    </w:t>
      </w:r>
      <w:r>
        <w:t xml:space="preserve">   remembrance day    </w:t>
      </w:r>
      <w:r>
        <w:t xml:space="preserve">   ECO week    </w:t>
      </w:r>
      <w:r>
        <w:t xml:space="preserve">   SSL    </w:t>
      </w:r>
      <w:r>
        <w:t xml:space="preserve">   homework    </w:t>
      </w:r>
      <w:r>
        <w:t xml:space="preserve">   house captains    </w:t>
      </w:r>
      <w:r>
        <w:t xml:space="preserve">   shakespeare    </w:t>
      </w:r>
      <w:r>
        <w:t xml:space="preserve">   battle of hastings    </w:t>
      </w:r>
      <w:r>
        <w:t xml:space="preserve">   project day    </w:t>
      </w:r>
      <w:r>
        <w:t xml:space="preserve">   clubs    </w:t>
      </w:r>
      <w:r>
        <w:t xml:space="preserve">   homework    </w:t>
      </w:r>
      <w:r>
        <w:t xml:space="preserve">   De Kaag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half term of SSL</dc:title>
  <dcterms:created xsi:type="dcterms:W3CDTF">2021-10-11T07:08:44Z</dcterms:created>
  <dcterms:modified xsi:type="dcterms:W3CDTF">2021-10-11T07:08:44Z</dcterms:modified>
</cp:coreProperties>
</file>