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Year End 2015-2016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should P-Card charges be approved?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submit invoices electronically for payment by e-mailing them to __________(3words)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service requires a _______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Payments are required to be made 20 ______ days after the transaction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 15th is the last day to request changes to _________ payables.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purchase of goods requires 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 22nd is the last day to submit certified ______ to Disbursements for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invoice cannot be approved for current charges plus any __________ (3words, fist letters PDB)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work days allowed per 215.422 F. S. to inspect and approve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service payments, certified funds can only be used if the services, as stated in the agreement, begin ______June 30th.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completing the MFMP receipt tab you must input the __________ date goods or services were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certification statement for services must be made only _______ the services have been provided.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End 2015-2016</dc:title>
  <dcterms:created xsi:type="dcterms:W3CDTF">2021-10-11T07:08:49Z</dcterms:created>
  <dcterms:modified xsi:type="dcterms:W3CDTF">2021-10-11T07:08:49Z</dcterms:modified>
</cp:coreProperties>
</file>