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and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baby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animals that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shark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shark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an animals can adapt to survive in their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fighting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 animal feeds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grey long creators with rows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hatching an egg in the uterus and it grows till birth inside the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feeds on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Sharks</dc:title>
  <dcterms:created xsi:type="dcterms:W3CDTF">2021-10-11T07:10:25Z</dcterms:created>
  <dcterms:modified xsi:type="dcterms:W3CDTF">2021-10-11T07:10:25Z</dcterms:modified>
</cp:coreProperties>
</file>