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more toned and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Yoga trains the body to build the less common muscles and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proper grip on fitness and defining my own type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workouts to be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sure to look at all aspects of working out and measuring those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more muscle as well as defining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mental capacity to stay focused on getting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proper mental state to maximize my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Working not only with non-equipment exercises, but high-intensity weight workouts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Balancing my nutrition, off days, commitment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things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things more than a few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last and have more energy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more healthy to make fitness more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over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move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important component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 in the core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ability to move with more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Knowing my own goals and having a clear understanding of what my intentions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 is very important to give the body a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to me</dc:title>
  <dcterms:created xsi:type="dcterms:W3CDTF">2021-10-11T07:11:34Z</dcterms:created>
  <dcterms:modified xsi:type="dcterms:W3CDTF">2021-10-11T07:11:34Z</dcterms:modified>
</cp:coreProperties>
</file>