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Fix me</w:t>
      </w:r>
    </w:p>
    <w:p>
      <w:pPr>
        <w:pStyle w:val="Questions"/>
      </w:pPr>
      <w:r>
        <w:t xml:space="preserve">1. AHSOMYHLPAUT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VEAORSI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TSEETS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AEINPL DGNAL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SPCANERA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USYMTH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AIORTYADHPR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RAAEDLN NLDGA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IUTAYTPRI DNLAG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HTYRIOD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DBEESTAI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MIGASTGNI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REPIYRYHMSDTOHI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OHHTYDROSMPYI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YAIIRPOUPIMTHTS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 me</dc:title>
  <dcterms:created xsi:type="dcterms:W3CDTF">2021-10-11T07:10:58Z</dcterms:created>
  <dcterms:modified xsi:type="dcterms:W3CDTF">2021-10-11T07:10:58Z</dcterms:modified>
</cp:coreProperties>
</file>