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Flatland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How many sides does the narrators grandchildren have/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does the sphere take from the narrators locked cabinet?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does the square believe the sphere is when it appears in Flatland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many siblings does the narrator have?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How many children does the narrator have?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happened to people who saw the third dimension and tried preaching it?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the name of a six sided figure?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How many planes are there in Spaceland?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How many planes are there in flatland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does the sphere appear in Flatland to people other than the narrator?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How does the wife identify that the sphere is a circle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shape does the narrator become in Spaceland?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How many servants does the narrator have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the shape of the narrators house?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Flatland</dc:title>
  <dcterms:created xsi:type="dcterms:W3CDTF">2021-10-11T07:11:19Z</dcterms:created>
  <dcterms:modified xsi:type="dcterms:W3CDTF">2021-10-11T07:11:19Z</dcterms:modified>
</cp:coreProperties>
</file>