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Flax Growers, Freeholders and Tithes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most usual place online to find Freeholders' Records?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of the bounties from the Flax Growers'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roods are in an acre?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Value of freehold in £ to be able to vote in 1830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Established Church until 1869 was the Church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Flax was grown to produce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are the Tithe Applotment Books online?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whom did all the parish tithes get paid?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Bounty for growing 5 acres of flax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FIN/5/A is a PRONI 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 can often connect people in Title Applotment books to people on which other land record?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causes us problems when we search for land records?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original Flax Growers' Lists is in which local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other name appears on a Freeholders' Record?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Clergy Tax?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 Down townland in Dromara Parish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men were allowed to vote in 1750?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Roman Catholics with a freehold of 40 shillings were allowed to vote from 17??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addition to the freeholder, leases often listed names of '?'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sort of error can be a problem with transcribed records?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perches are in a rood?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sort of search can be useful?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National Archives of Ireland only have Tithe Applotments for a small number of NI parishes. 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can search the Tithe Applotment Books online to find your ancestor's surname.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types of Freeholder Records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Flax Growers, Freeholders and Tithes Crossword</dc:title>
  <dcterms:created xsi:type="dcterms:W3CDTF">2021-10-11T07:12:04Z</dcterms:created>
  <dcterms:modified xsi:type="dcterms:W3CDTF">2021-10-11T07:12:04Z</dcterms:modified>
</cp:coreProperties>
</file>