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Florida Tour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Dr. J arrangment can only be sung at a certain time of day (or else it would be weird)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the cab go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Although in a group of three, which appalachian folk song are we taking on tour?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piece was originally written for an all woman choir, but was adapted for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this energetic piece, the men have to remember the difference between an e natural and an e flat!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song was originally for the 2013-2014 seniors, but we keep bringing it back!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coming?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Although we don't usually use it, this piece calls for an organ accompaniment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woman's piece is named after a famous biblical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sing this song when people give us free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Chamber Choir piece sounds like a pilgrim love letter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piece was written by someone who attended the same college as Dr. 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piece do the men contemplate being aliens?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this piece we will be bringing Christmas to Florida early!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Visayan Folk Song, what did the mother go to buy?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city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famous composer of our annual german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famous composer known for his Canon in D, also wrote Nun danket alle Gott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Tour</dc:title>
  <dcterms:created xsi:type="dcterms:W3CDTF">2021-10-11T07:12:07Z</dcterms:created>
  <dcterms:modified xsi:type="dcterms:W3CDTF">2021-10-11T07:12:07Z</dcterms:modified>
</cp:coreProperties>
</file>