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of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specializing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symptoms that together are a disorder or desiese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untrue, illogical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touched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contents; 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looking into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adapting actions for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cause to become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of violent temper or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of Algernon</dc:title>
  <dcterms:created xsi:type="dcterms:W3CDTF">2021-10-11T07:12:15Z</dcterms:created>
  <dcterms:modified xsi:type="dcterms:W3CDTF">2021-10-11T07:12:15Z</dcterms:modified>
</cp:coreProperties>
</file>