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Fluid and Electrolytes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Having higher osmotic pressure than a fluid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decrease in volume of blood circulating through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State of being engrossed in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Located or occurring within cell or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atom or molecule with an electric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Stable equilibrium between independent elements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amount of, air or substance taken into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Body fluid not contained in the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you lose more fluid then you take in, you body doesn't have enough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Having a higher osmotic pressure then a fluid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consisting of vessels carrying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concentration of a solution expressed as the total number of solute particles per kilo</w:t>
            </w:r>
          </w:p>
        </w:tc>
      </w:tr>
    </w:tbl>
    <w:p>
      <w:pPr>
        <w:pStyle w:val="WordBankLarge"/>
      </w:pPr>
      <w:r>
        <w:t xml:space="preserve">   Osmolality    </w:t>
      </w:r>
      <w:r>
        <w:t xml:space="preserve">   Extracellular     </w:t>
      </w:r>
      <w:r>
        <w:t xml:space="preserve">   Intracellular    </w:t>
      </w:r>
      <w:r>
        <w:t xml:space="preserve">   Vascular    </w:t>
      </w:r>
      <w:r>
        <w:t xml:space="preserve">   Dehydration    </w:t>
      </w:r>
      <w:r>
        <w:t xml:space="preserve">   Hypertonic     </w:t>
      </w:r>
      <w:r>
        <w:t xml:space="preserve">   Homeostasis    </w:t>
      </w:r>
      <w:r>
        <w:t xml:space="preserve">   Hypovolemia    </w:t>
      </w:r>
      <w:r>
        <w:t xml:space="preserve">   Intake    </w:t>
      </w:r>
      <w:r>
        <w:t xml:space="preserve">   Absorption     </w:t>
      </w:r>
      <w:r>
        <w:t xml:space="preserve">   Ions    </w:t>
      </w:r>
      <w:r>
        <w:t xml:space="preserve">   Hypotonic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Fluid and Electrolytes</dc:title>
  <dcterms:created xsi:type="dcterms:W3CDTF">2021-10-11T07:14:13Z</dcterms:created>
  <dcterms:modified xsi:type="dcterms:W3CDTF">2021-10-11T07:14:13Z</dcterms:modified>
</cp:coreProperties>
</file>