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Fluids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absorb    </w:t>
      </w:r>
      <w:r>
        <w:t xml:space="preserve">   boiling    </w:t>
      </w:r>
      <w:r>
        <w:t xml:space="preserve">   boundary    </w:t>
      </w:r>
      <w:r>
        <w:t xml:space="preserve">   compress    </w:t>
      </w:r>
      <w:r>
        <w:t xml:space="preserve">   condensing    </w:t>
      </w:r>
      <w:r>
        <w:t xml:space="preserve">   deposition    </w:t>
      </w:r>
      <w:r>
        <w:t xml:space="preserve">   eyes    </w:t>
      </w:r>
      <w:r>
        <w:t xml:space="preserve">   filter    </w:t>
      </w:r>
      <w:r>
        <w:t xml:space="preserve">   fluids    </w:t>
      </w:r>
      <w:r>
        <w:t xml:space="preserve">   freezing    </w:t>
      </w:r>
      <w:r>
        <w:t xml:space="preserve">   friction    </w:t>
      </w:r>
      <w:r>
        <w:t xml:space="preserve">   gas    </w:t>
      </w:r>
      <w:r>
        <w:t xml:space="preserve">   gravity    </w:t>
      </w:r>
      <w:r>
        <w:t xml:space="preserve">   incident    </w:t>
      </w:r>
      <w:r>
        <w:t xml:space="preserve">   light    </w:t>
      </w:r>
      <w:r>
        <w:t xml:space="preserve">   liquid    </w:t>
      </w:r>
      <w:r>
        <w:t xml:space="preserve">   melting    </w:t>
      </w:r>
      <w:r>
        <w:t xml:space="preserve">   normal    </w:t>
      </w:r>
      <w:r>
        <w:t xml:space="preserve">   particle    </w:t>
      </w:r>
      <w:r>
        <w:t xml:space="preserve">   pressure    </w:t>
      </w:r>
      <w:r>
        <w:t xml:space="preserve">   prism    </w:t>
      </w:r>
      <w:r>
        <w:t xml:space="preserve">   rays    </w:t>
      </w:r>
      <w:r>
        <w:t xml:space="preserve">   reflect    </w:t>
      </w:r>
      <w:r>
        <w:t xml:space="preserve">   refraction    </w:t>
      </w:r>
      <w:r>
        <w:t xml:space="preserve">   resistant force    </w:t>
      </w:r>
      <w:r>
        <w:t xml:space="preserve">   solid    </w:t>
      </w:r>
      <w:r>
        <w:t xml:space="preserve">   state    </w:t>
      </w:r>
      <w:r>
        <w:t xml:space="preserve">   streamlined    </w:t>
      </w:r>
      <w:r>
        <w:t xml:space="preserve">   sublimation    </w:t>
      </w:r>
      <w:r>
        <w:t xml:space="preserve">   subsatanses    </w:t>
      </w:r>
      <w:r>
        <w:t xml:space="preserve">   thermal energy    </w:t>
      </w:r>
      <w:r>
        <w:t xml:space="preserve">   transmitted    </w:t>
      </w:r>
      <w:r>
        <w:t xml:space="preserve">   upthrust    </w:t>
      </w:r>
      <w:r>
        <w:t xml:space="preserve">   vibrate    </w:t>
      </w:r>
      <w:r>
        <w:t xml:space="preserve">   volume    </w:t>
      </w:r>
      <w:r>
        <w:t xml:space="preserve">   white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Fluids and Light</dc:title>
  <dcterms:created xsi:type="dcterms:W3CDTF">2021-10-11T07:14:26Z</dcterms:created>
  <dcterms:modified xsi:type="dcterms:W3CDTF">2021-10-11T07:14:26Z</dcterms:modified>
</cp:coreProperties>
</file>