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 Away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	Where is the destination of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	Who is the author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	There are seven _______ in this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	Susan shouted “_____ the machine off!”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•	What did Thomas make for Amy?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•	Who died at the beginning of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•	What is the name of Amy’s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•	The first place that Amy and Thomas stopped is in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•	What does Thomas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•	Who is the negative character in the film?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•	We need to protect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•	What did Amy find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	How old was Amy?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	The theme song in this movie is called ’10,000 ____’.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	Who wrote this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	Where did Amy and her father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•	What is the word of baby goose?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•	Amy found the geese near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•	How many geese does Amy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•	What is the main theme of the movie?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Away Home</dc:title>
  <dcterms:created xsi:type="dcterms:W3CDTF">2021-10-11T07:13:06Z</dcterms:created>
  <dcterms:modified xsi:type="dcterms:W3CDTF">2021-10-11T07:13:06Z</dcterms:modified>
</cp:coreProperties>
</file>