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Folli-o's Word Scramble!</w:t>
      </w:r>
    </w:p>
    <w:p>
      <w:pPr>
        <w:pStyle w:val="Questions"/>
      </w:pPr>
      <w:r>
        <w:t xml:space="preserve">1. ORTHYYETSC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2. RUEODSCP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3. ESEERTSC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4. MHSEOONR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EBSLTMOIAM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6. FSOCLLILE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7. LDILCOO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8. IOERTG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9. CCAIRNTOIUL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10. TONYEIHXR </w:t>
      </w:r>
      <w:r>
        <w:rPr>
          <w:u w:val="single"/>
        </w:rPr>
        <w:t xml:space="preserve">_________________________________________</w:t>
      </w:r>
    </w:p>
    <w:p>
      <w:pPr>
        <w:pStyle w:val="WordBankLarge"/>
      </w:pPr>
      <w:r>
        <w:t xml:space="preserve">   Thyrocytes    </w:t>
      </w:r>
      <w:r>
        <w:t xml:space="preserve">   Produces    </w:t>
      </w:r>
      <w:r>
        <w:t xml:space="preserve">   Secretes    </w:t>
      </w:r>
      <w:r>
        <w:t xml:space="preserve">   Hormones    </w:t>
      </w:r>
      <w:r>
        <w:t xml:space="preserve">   Metabolism    </w:t>
      </w:r>
      <w:r>
        <w:t xml:space="preserve">   Follicles    </w:t>
      </w:r>
      <w:r>
        <w:t xml:space="preserve">   Colloid    </w:t>
      </w:r>
      <w:r>
        <w:t xml:space="preserve">   Goitre    </w:t>
      </w:r>
      <w:r>
        <w:t xml:space="preserve">   Circulation    </w:t>
      </w:r>
      <w:r>
        <w:t xml:space="preserve">   Thyroxine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Folli-o's Word Scramble!</dc:title>
  <dcterms:created xsi:type="dcterms:W3CDTF">2021-10-11T07:14:46Z</dcterms:created>
  <dcterms:modified xsi:type="dcterms:W3CDTF">2021-10-11T07:14:46Z</dcterms:modified>
</cp:coreProperties>
</file>