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round and cheesy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 treat that is usually eaten 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healthy and creamy snack made from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red and grows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 and skinny and served on a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and a sweat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meat that comes from a cow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Delicious topping for bread and bagels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red and full of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and popular in home gardens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milk of all sorts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crunchy and salty snack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2021-10-11T07:14:57Z</dcterms:created>
  <dcterms:modified xsi:type="dcterms:W3CDTF">2021-10-11T07:14:57Z</dcterms:modified>
</cp:coreProperties>
</file>